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 Processing and Accounting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highly used accounting software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institution that send money on behalf of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interface you use to submit a credit card payment on behalf of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seller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Visa or MasterCard.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organization that sells a software to businesses for various 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company that provides access to a gateway for the merchant.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(one account) consistent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sales org that will sell various types of services and products like merchant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act of purchasing a good or service that is logged in a virtual terminal.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Tool used to connect a payer's info to the payee's.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services or goods rendered by a merchant with an amount due by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rules that provide a common way to keep books and analyze financials.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Processing and Accounting Basics</dc:title>
  <dcterms:created xsi:type="dcterms:W3CDTF">2021-10-11T03:03:15Z</dcterms:created>
  <dcterms:modified xsi:type="dcterms:W3CDTF">2021-10-11T03:03:15Z</dcterms:modified>
</cp:coreProperties>
</file>