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C.C.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find connections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at it carefully to find things that could be improved.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actions affect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together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connect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create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pair up two things that are alike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take information from a specific source and use it logically to create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you decide if it is good or bad or right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make it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choose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you encourage it to be more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estimate its value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you see or perceive a difference between them and treat them differently based on the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you put them 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participate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think about several choices and then choose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 create a written, audio, or video version of it that can be looked at or listened to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Add it or include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present it for the first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are connected or related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tell more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you put it together using several separate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prepare and distribute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it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make a link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you show how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 make it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prepare and distribute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form an opinion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you make it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make it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write it down for the first time, with the intention of revising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you make it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make sure that it is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you organize them into groups based on their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place each one in a particular place or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combine it with other things to form a complete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put them into different groups based on what they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bring it into being or existence.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C.C. vocab</dc:title>
  <dcterms:created xsi:type="dcterms:W3CDTF">2021-10-11T02:44:40Z</dcterms:created>
  <dcterms:modified xsi:type="dcterms:W3CDTF">2021-10-11T02:44:40Z</dcterms:modified>
</cp:coreProperties>
</file>