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CDA' 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maniglia    </w:t>
      </w:r>
      <w:r>
        <w:t xml:space="preserve">   canestro    </w:t>
      </w:r>
      <w:r>
        <w:t xml:space="preserve">   lampada    </w:t>
      </w:r>
      <w:r>
        <w:t xml:space="preserve">   tubo    </w:t>
      </w:r>
      <w:r>
        <w:t xml:space="preserve">   arancia    </w:t>
      </w:r>
      <w:r>
        <w:t xml:space="preserve">   televisore    </w:t>
      </w:r>
      <w:r>
        <w:t xml:space="preserve">   pianta    </w:t>
      </w:r>
      <w:r>
        <w:t xml:space="preserve">   piatto    </w:t>
      </w:r>
      <w:r>
        <w:t xml:space="preserve">   quadro    </w:t>
      </w:r>
      <w:r>
        <w:t xml:space="preserve">   finestra    </w:t>
      </w:r>
      <w:r>
        <w:t xml:space="preserve">   gruppo    </w:t>
      </w:r>
      <w:r>
        <w:t xml:space="preserve">   convivenza    </w:t>
      </w:r>
      <w:r>
        <w:t xml:space="preserve">   tappetino    </w:t>
      </w:r>
      <w:r>
        <w:t xml:space="preserve">   rifugio    </w:t>
      </w:r>
      <w:r>
        <w:t xml:space="preserve">   forma    </w:t>
      </w:r>
      <w:r>
        <w:t xml:space="preserve">   danze    </w:t>
      </w:r>
      <w:r>
        <w:t xml:space="preserve">   impegno    </w:t>
      </w:r>
      <w:r>
        <w:t xml:space="preserve">   animali    </w:t>
      </w:r>
      <w:r>
        <w:t xml:space="preserve">   scarpe    </w:t>
      </w:r>
      <w:r>
        <w:t xml:space="preserve">   gita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CDA' S CROSSWORD</dc:title>
  <dcterms:created xsi:type="dcterms:W3CDTF">2021-10-11T03:03:21Z</dcterms:created>
  <dcterms:modified xsi:type="dcterms:W3CDTF">2021-10-11T03:03:21Z</dcterms:modified>
</cp:coreProperties>
</file>