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CDA Word Scramble</w:t>
      </w:r>
    </w:p>
    <w:p>
      <w:pPr>
        <w:pStyle w:val="Questions"/>
      </w:pPr>
      <w:r>
        <w:t xml:space="preserve">1. VTOGECIIN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ENLIMESTSO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LVE OKYGSTYV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LGAENAGU ADN CAETYIRL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LKLISS FO IIUNYQR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EDWLNGEOK FO IHLYPSAC ODWRL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IUER ERRFBRENNBNOEN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MALOWS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RYEEENCGM DRSPEASERENP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HTAELH OESRDCR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CDA Word Scramble</dc:title>
  <dcterms:created xsi:type="dcterms:W3CDTF">2021-10-11T03:02:56Z</dcterms:created>
  <dcterms:modified xsi:type="dcterms:W3CDTF">2021-10-11T03:02:56Z</dcterms:modified>
</cp:coreProperties>
</file>