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C.D.E.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GAUGE    </w:t>
      </w:r>
      <w:r>
        <w:t xml:space="preserve">   CALIBRATION    </w:t>
      </w:r>
      <w:r>
        <w:t xml:space="preserve">   INSPECT    </w:t>
      </w:r>
      <w:r>
        <w:t xml:space="preserve">   CERTIFIED    </w:t>
      </w:r>
      <w:r>
        <w:t xml:space="preserve">   CUSTOMER    </w:t>
      </w:r>
      <w:r>
        <w:t xml:space="preserve">   EXCEL    </w:t>
      </w:r>
      <w:r>
        <w:t xml:space="preserve">   EXPECTATIONS    </w:t>
      </w:r>
      <w:r>
        <w:t xml:space="preserve">   MAINTAIN    </w:t>
      </w:r>
      <w:r>
        <w:t xml:space="preserve">   MEASURE    </w:t>
      </w:r>
      <w:r>
        <w:t xml:space="preserve">   PRIDE    </w:t>
      </w:r>
      <w:r>
        <w:t xml:space="preserve">   QUALITY    </w:t>
      </w:r>
      <w:r>
        <w:t xml:space="preserve">   RELIABILITY    </w:t>
      </w:r>
      <w:r>
        <w:t xml:space="preserve">   REQUIREMENT    </w:t>
      </w:r>
      <w:r>
        <w:t xml:space="preserve">   TEST    </w:t>
      </w:r>
      <w:r>
        <w:t xml:space="preserve">   TRACEABILITY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C.D.E. QUALITY</dc:title>
  <dcterms:created xsi:type="dcterms:W3CDTF">2021-10-11T02:44:49Z</dcterms:created>
  <dcterms:modified xsi:type="dcterms:W3CDTF">2021-10-11T02:44:49Z</dcterms:modified>
</cp:coreProperties>
</file>