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CDF 91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demand and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demand and low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Implies coercion on the part of the socializing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responsive.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theory the child reacts in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Sigmund Freud identified this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Theoretical base for the protection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Martin Hoffman's analysis or parental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Perceived as appropriate, Motivating and Felt as self-generated.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way of studying children's early socioemotional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approach to socialization and discipline.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__________is a bidirectional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Dealing with own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Freud ideas and stimulus-response theory were labeled this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domain involves the use of discipline and reward to promote positive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mutual exchange of favor between parent and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Clear, frequent, and consistent expression of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Theorist who described four states of attachment.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Theorist describing that children need to develop a feeling of complete trust in their caregivers.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 author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CDF 91 crossword puzzle</dc:title>
  <dcterms:created xsi:type="dcterms:W3CDTF">2021-10-11T03:03:03Z</dcterms:created>
  <dcterms:modified xsi:type="dcterms:W3CDTF">2021-10-11T03:03:03Z</dcterms:modified>
</cp:coreProperties>
</file>