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CDHS lady Titans 2019-2020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Assist    </w:t>
      </w:r>
      <w:r>
        <w:t xml:space="preserve">   Attack    </w:t>
      </w:r>
      <w:r>
        <w:t xml:space="preserve">   Back Row    </w:t>
      </w:r>
      <w:r>
        <w:t xml:space="preserve">   Block    </w:t>
      </w:r>
      <w:r>
        <w:t xml:space="preserve">   Bunch    </w:t>
      </w:r>
      <w:r>
        <w:t xml:space="preserve">   Captain    </w:t>
      </w:r>
      <w:r>
        <w:t xml:space="preserve">   Charles Drew    </w:t>
      </w:r>
      <w:r>
        <w:t xml:space="preserve">   Coach    </w:t>
      </w:r>
      <w:r>
        <w:t xml:space="preserve">   Defense    </w:t>
      </w:r>
      <w:r>
        <w:t xml:space="preserve">   Dig    </w:t>
      </w:r>
      <w:r>
        <w:t xml:space="preserve">   Free Ball    </w:t>
      </w:r>
      <w:r>
        <w:t xml:space="preserve">   Gym    </w:t>
      </w:r>
      <w:r>
        <w:t xml:space="preserve">   Help    </w:t>
      </w:r>
      <w:r>
        <w:t xml:space="preserve">   HItter    </w:t>
      </w:r>
      <w:r>
        <w:t xml:space="preserve">   Middle    </w:t>
      </w:r>
      <w:r>
        <w:t xml:space="preserve">   Mine    </w:t>
      </w:r>
      <w:r>
        <w:t xml:space="preserve">   Net    </w:t>
      </w:r>
      <w:r>
        <w:t xml:space="preserve">   Over Pass    </w:t>
      </w:r>
      <w:r>
        <w:t xml:space="preserve">   Passing    </w:t>
      </w:r>
      <w:r>
        <w:t xml:space="preserve">   Players    </w:t>
      </w:r>
      <w:r>
        <w:t xml:space="preserve">   Position    </w:t>
      </w:r>
      <w:r>
        <w:t xml:space="preserve">   Practice    </w:t>
      </w:r>
      <w:r>
        <w:t xml:space="preserve">   Referree    </w:t>
      </w:r>
      <w:r>
        <w:t xml:space="preserve">   Rotation    </w:t>
      </w:r>
      <w:r>
        <w:t xml:space="preserve">   Serve    </w:t>
      </w:r>
      <w:r>
        <w:t xml:space="preserve">   Setter    </w:t>
      </w:r>
      <w:r>
        <w:t xml:space="preserve">   Shank    </w:t>
      </w:r>
      <w:r>
        <w:t xml:space="preserve">   Side out    </w:t>
      </w:r>
      <w:r>
        <w:t xml:space="preserve">   Spike    </w:t>
      </w:r>
      <w:r>
        <w:t xml:space="preserve">   Spread    </w:t>
      </w:r>
      <w:r>
        <w:t xml:space="preserve">   Titans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CDHS lady Titans 2019-2020</dc:title>
  <dcterms:created xsi:type="dcterms:W3CDTF">2021-10-11T03:02:49Z</dcterms:created>
  <dcterms:modified xsi:type="dcterms:W3CDTF">2021-10-11T03:02:49Z</dcterms:modified>
</cp:coreProperties>
</file>