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CDL Prep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Holds compressed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Pumps air into the air storage tank.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maximum safe weight a tire can carry at a specified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Tells how much pressure is in the air tank.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the first air tank only so that the rest of the system does not experience too much pressure.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Works at &gt;100 psi or &lt;125 psi to maintain air in the storage tanks.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Value specified by the manufacturer as the loaded weight of a single vehicle.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Rated for the maximum rate they can pull and/or carry.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Warns when air pressure in the tank falls below 60 psi.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Reduces the risk of ice in the air brake system during the winter months.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Have a manufacturer's weight capacity rating.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Shows how much pressure is being applied to the brakes.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Allows water/oil to be removed from the air tank at the end of the each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Foot valve or treadle valve.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weight transmitted to the ground by one axle or one set of axles.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CDL Prep</dc:title>
  <dcterms:created xsi:type="dcterms:W3CDTF">2021-10-11T03:03:44Z</dcterms:created>
  <dcterms:modified xsi:type="dcterms:W3CDTF">2021-10-11T03:03:44Z</dcterms:modified>
</cp:coreProperties>
</file>