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of paying for education/training, such as grants, scholarships,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any person after completing a program of study in any in a particular area, usually lasting to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many people but treated by the law as though it were owned by one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Vocab</dc:title>
  <dcterms:created xsi:type="dcterms:W3CDTF">2021-10-11T03:02:40Z</dcterms:created>
  <dcterms:modified xsi:type="dcterms:W3CDTF">2021-10-11T03:02:40Z</dcterms:modified>
</cp:coreProperties>
</file>