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find out more by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course of action one decides to take at the end of the decision-making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prospect for the future of a job or career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Occupational Information Network complied by the United States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(Occupational Outlook Handbook) A book used for researching the most common careers in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 Vocab</dc:title>
  <dcterms:created xsi:type="dcterms:W3CDTF">2021-10-11T03:02:43Z</dcterms:created>
  <dcterms:modified xsi:type="dcterms:W3CDTF">2021-10-11T03:02:43Z</dcterms:modified>
</cp:coreProperties>
</file>