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hires you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notices that employers put in the classified section of the newspaper describing     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Vocab</dc:title>
  <dcterms:created xsi:type="dcterms:W3CDTF">2021-10-11T03:02:47Z</dcterms:created>
  <dcterms:modified xsi:type="dcterms:W3CDTF">2021-10-11T03:02:47Z</dcterms:modified>
</cp:coreProperties>
</file>