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CDifficile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exposure    </w:t>
      </w:r>
      <w:r>
        <w:t xml:space="preserve">   soap    </w:t>
      </w:r>
      <w:r>
        <w:t xml:space="preserve">   sanitizer    </w:t>
      </w:r>
      <w:r>
        <w:t xml:space="preserve">   precautions    </w:t>
      </w:r>
      <w:r>
        <w:t xml:space="preserve">   contact    </w:t>
      </w:r>
      <w:r>
        <w:t xml:space="preserve">   prevention    </w:t>
      </w:r>
      <w:r>
        <w:t xml:space="preserve">   cramping    </w:t>
      </w:r>
      <w:r>
        <w:t xml:space="preserve">   intestines    </w:t>
      </w:r>
      <w:r>
        <w:t xml:space="preserve">   Nausea    </w:t>
      </w:r>
      <w:r>
        <w:t xml:space="preserve">   Dehydration    </w:t>
      </w:r>
      <w:r>
        <w:t xml:space="preserve">   antibiotics    </w:t>
      </w:r>
      <w:r>
        <w:t xml:space="preserve">   Inflammation    </w:t>
      </w:r>
      <w:r>
        <w:t xml:space="preserve">   Colon    </w:t>
      </w:r>
      <w:r>
        <w:t xml:space="preserve">   diarrhea    </w:t>
      </w:r>
      <w:r>
        <w:t xml:space="preserve">   Bacterium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CDifficile</dc:title>
  <dcterms:created xsi:type="dcterms:W3CDTF">2021-10-11T03:02:54Z</dcterms:created>
  <dcterms:modified xsi:type="dcterms:W3CDTF">2021-10-11T03:02:54Z</dcterms:modified>
</cp:coreProperties>
</file>