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RELIEF    </w:t>
      </w:r>
      <w:r>
        <w:t xml:space="preserve">   LOCATOR MAP    </w:t>
      </w:r>
      <w:r>
        <w:t xml:space="preserve">   LATITUDE    </w:t>
      </w:r>
      <w:r>
        <w:t xml:space="preserve">   LONGITUDE    </w:t>
      </w:r>
      <w:r>
        <w:t xml:space="preserve">   GRID SYSTEM    </w:t>
      </w:r>
      <w:r>
        <w:t xml:space="preserve">   SCALE    </w:t>
      </w:r>
      <w:r>
        <w:t xml:space="preserve">   SYMBOL    </w:t>
      </w:r>
      <w:r>
        <w:t xml:space="preserve">   LEGEND    </w:t>
      </w:r>
      <w:r>
        <w:t xml:space="preserve">   COMPASS ROSE    </w:t>
      </w:r>
      <w:r>
        <w:t xml:space="preserve">   COASTAL PLAIN    </w:t>
      </w:r>
      <w:r>
        <w:t xml:space="preserve">   CLIMATE    </w:t>
      </w:r>
      <w:r>
        <w:t xml:space="preserve">   LANDFORM    </w:t>
      </w:r>
      <w:r>
        <w:t xml:space="preserve">   ECONOMICS    </w:t>
      </w:r>
      <w:r>
        <w:t xml:space="preserve">   JUSTICE    </w:t>
      </w:r>
      <w:r>
        <w:t xml:space="preserve">   ALLEGIANCE    </w:t>
      </w:r>
      <w:r>
        <w:t xml:space="preserve">   MOUNT RUSHMORE    </w:t>
      </w:r>
      <w:r>
        <w:t xml:space="preserve">   LANDMARK    </w:t>
      </w:r>
      <w:r>
        <w:t xml:space="preserve">   AMENDMENT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FREEDOM</dc:title>
  <dcterms:created xsi:type="dcterms:W3CDTF">2021-10-11T03:03:01Z</dcterms:created>
  <dcterms:modified xsi:type="dcterms:W3CDTF">2021-10-11T03:03:01Z</dcterms:modified>
</cp:coreProperties>
</file>