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CELEBRATIONS FROM OTHER CULTURES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ST PATRICKS DAY    </w:t>
      </w:r>
      <w:r>
        <w:t xml:space="preserve">   SF PRIDE    </w:t>
      </w:r>
      <w:r>
        <w:t xml:space="preserve">   LA TOMATINA    </w:t>
      </w:r>
      <w:r>
        <w:t xml:space="preserve">   KITE FESTIVAL    </w:t>
      </w:r>
      <w:r>
        <w:t xml:space="preserve">   INDEPENDENCE DAY    </w:t>
      </w:r>
      <w:r>
        <w:t xml:space="preserve">   HOLI    </w:t>
      </w:r>
      <w:r>
        <w:t xml:space="preserve">   HARBIN ICE    </w:t>
      </w:r>
      <w:r>
        <w:t xml:space="preserve">   HANUKKAH    </w:t>
      </w:r>
      <w:r>
        <w:t xml:space="preserve">   FESTIVAL    </w:t>
      </w:r>
      <w:r>
        <w:t xml:space="preserve">   FEAST    </w:t>
      </w:r>
      <w:r>
        <w:t xml:space="preserve">   COMIC CON    </w:t>
      </w:r>
      <w:r>
        <w:t xml:space="preserve">   CHINESE NEW YEAR    </w:t>
      </w:r>
      <w:r>
        <w:t xml:space="preserve">   CARNIVAL    </w:t>
      </w:r>
      <w:r>
        <w:t xml:space="preserve">   AGITAGUEDA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CELEBRATIONS FROM OTHER CULTURES</dc:title>
  <dcterms:created xsi:type="dcterms:W3CDTF">2021-10-11T03:04:19Z</dcterms:created>
  <dcterms:modified xsi:type="dcterms:W3CDTF">2021-10-11T03:04:19Z</dcterms:modified>
</cp:coreProperties>
</file>