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 AS ROLE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Fame from something other than talent (10)`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to be imitated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Lawrence of Arabia in the 1962 film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VIP, prominent individual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Leading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Celebrities could rule a state and here is a proof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"Take me to your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Average quantity of the greatest importance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Well-known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of extreme devotion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AS ROLE MODEL</dc:title>
  <dcterms:created xsi:type="dcterms:W3CDTF">2021-10-11T03:04:04Z</dcterms:created>
  <dcterms:modified xsi:type="dcterms:W3CDTF">2021-10-11T03:04:04Z</dcterms:modified>
</cp:coreProperties>
</file>