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CELEBRITY COUPLES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ABRAHAM AND SARAH    </w:t>
      </w:r>
      <w:r>
        <w:t xml:space="preserve">   ADAM AND EVE    </w:t>
      </w:r>
      <w:r>
        <w:t xml:space="preserve">   ANANIAS AND SAPPHIRA    </w:t>
      </w:r>
      <w:r>
        <w:t xml:space="preserve">   BARACK AND MICHELLE    </w:t>
      </w:r>
      <w:r>
        <w:t xml:space="preserve">   BONNIE AND CLYDE    </w:t>
      </w:r>
      <w:r>
        <w:t xml:space="preserve">   BORIS AND NICOLE    </w:t>
      </w:r>
      <w:r>
        <w:t xml:space="preserve">   DENZEL AND PAULETTA    </w:t>
      </w:r>
      <w:r>
        <w:t xml:space="preserve">   DEVON AND MEGHAN    </w:t>
      </w:r>
      <w:r>
        <w:t xml:space="preserve">   DONALD AND MELANIA    </w:t>
      </w:r>
      <w:r>
        <w:t xml:space="preserve">   IKE AND TINA    </w:t>
      </w:r>
      <w:r>
        <w:t xml:space="preserve">   JAYZ AND BEYONCE    </w:t>
      </w:r>
      <w:r>
        <w:t xml:space="preserve">   JOEL AND VICTORIA    </w:t>
      </w:r>
      <w:r>
        <w:t xml:space="preserve">   JOSEPH AND MARY    </w:t>
      </w:r>
      <w:r>
        <w:t xml:space="preserve">   KERMIT AND MSPIGGY    </w:t>
      </w:r>
      <w:r>
        <w:t xml:space="preserve">   MARTIN AND CORETTA    </w:t>
      </w:r>
      <w:r>
        <w:t xml:space="preserve">   MARTIN AND GINA    </w:t>
      </w:r>
      <w:r>
        <w:t xml:space="preserve">   ORRIN AND MEDINA    </w:t>
      </w:r>
      <w:r>
        <w:t xml:space="preserve">   RICKY AND LUCY    </w:t>
      </w:r>
      <w:r>
        <w:t xml:space="preserve">   ROMEO AND JULIET    </w:t>
      </w:r>
      <w:r>
        <w:t xml:space="preserve">   SONNY AND CHER    </w:t>
      </w:r>
      <w:r>
        <w:t xml:space="preserve">   STEDMAN AND OPRAH    </w:t>
      </w:r>
      <w:r>
        <w:t xml:space="preserve">   TD AND SARAH    </w:t>
      </w:r>
      <w:r>
        <w:t xml:space="preserve">   WILL AND JADA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CELEBRITY COUPLES </dc:title>
  <dcterms:created xsi:type="dcterms:W3CDTF">2021-10-11T03:03:37Z</dcterms:created>
  <dcterms:modified xsi:type="dcterms:W3CDTF">2021-10-11T03:03:37Z</dcterms:modified>
</cp:coreProperties>
</file>