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p>
      <w:pPr>
        <w:pStyle w:val="Questions"/>
      </w:pPr>
      <w:r>
        <w:t xml:space="preserve">1. LNTCEROEIS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LYCPAMTSO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CYEUIOKATR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TONROICHMONDI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UAURRSTTCL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AKRYRICOOPT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OSMEOSBIR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LSUOLUNCE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LUUNCSE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MMEERBAN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OMLOSESY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SCLEL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CLAII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2021-10-11T03:06:34Z</dcterms:created>
  <dcterms:modified xsi:type="dcterms:W3CDTF">2021-10-11T03:06:34Z</dcterms:modified>
</cp:coreProperties>
</file>