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ENCLOSES CELL AND ACTS LIKE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PROTEIN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GEL LIKE FLUID THAT TAKES OF MOST SPACE IN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HAVE A "BLOB-LIKE"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PLANTS, TREES, FRUITS, VEGGIES AND FLOWERS ARE MADE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FLUID-FILLED STRUCTURES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SERVES AS THE INTERNAL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PROCESS, CHLOROPHYLL CAPTURES ENERGY OF SUNLIGHT TO MAKE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CELLS HAVE LOTS OF THESE, TINY AND HELP CELL FUNTION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ORGANELLES THAT HELP THE PLANT MAKE FOOD FOR ITSELF; PLANT CELLS CONTAIN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OF DNA AND DIRECTS CELL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PACKAGES MATERIALS FROM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MOSTLY OF CELLULOSE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2021-10-11T03:05:57Z</dcterms:created>
  <dcterms:modified xsi:type="dcterms:W3CDTF">2021-10-11T03:05:57Z</dcterms:modified>
</cp:coreProperties>
</file>