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Powerhouse of the cell, organelle that is the site of ATP (energy)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capture energy from sunlight and use it to produce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grainlike structures used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layer of nonliving material that surrounds the cells of plants and some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cell's control center, it directs all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modifies proteins and sends them to their appropriate destinations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carry proteins and other materials from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outside boundary of a cell that controls which substances can enter or leave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contain chemicals that break down large food particles and old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unicellular organism that lacks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that contains a nucleus and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thin, whip-like structures, with a core of microtubules, that enable some cells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membrane-bound structures within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bulk of the cell that contains all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short, numerous, hairlike projections composed of pairs of microtubles;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2021-10-11T03:06:35Z</dcterms:created>
  <dcterms:modified xsi:type="dcterms:W3CDTF">2021-10-11T03:06:35Z</dcterms:modified>
</cp:coreProperties>
</file>