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multicellular    </w:t>
      </w:r>
      <w:r>
        <w:t xml:space="preserve">   organelles    </w:t>
      </w:r>
      <w:r>
        <w:t xml:space="preserve">   red blood cells    </w:t>
      </w:r>
      <w:r>
        <w:t xml:space="preserve">   robert hooke    </w:t>
      </w:r>
      <w:r>
        <w:t xml:space="preserve">   chromosome    </w:t>
      </w:r>
      <w:r>
        <w:t xml:space="preserve">   cell theory    </w:t>
      </w:r>
      <w:r>
        <w:t xml:space="preserve">   anton van leeuwenhoek    </w:t>
      </w:r>
      <w:r>
        <w:t xml:space="preserve">   flagella    </w:t>
      </w:r>
      <w:r>
        <w:t xml:space="preserve">   cillia    </w:t>
      </w:r>
      <w:r>
        <w:t xml:space="preserve">   centrioles    </w:t>
      </w:r>
      <w:r>
        <w:t xml:space="preserve">   heterotrophic    </w:t>
      </w:r>
      <w:r>
        <w:t xml:space="preserve">   autotrophic    </w:t>
      </w:r>
      <w:r>
        <w:t xml:space="preserve">   cytoskeleton    </w:t>
      </w:r>
      <w:r>
        <w:t xml:space="preserve">   cell wall    </w:t>
      </w:r>
      <w:r>
        <w:t xml:space="preserve">   chloroplast    </w:t>
      </w:r>
      <w:r>
        <w:t xml:space="preserve">   vacuole    </w:t>
      </w:r>
      <w:r>
        <w:t xml:space="preserve">   lysosomes    </w:t>
      </w:r>
      <w:r>
        <w:t xml:space="preserve">   cytoplasm    </w:t>
      </w:r>
      <w:r>
        <w:t xml:space="preserve">   mitochondria    </w:t>
      </w:r>
      <w:r>
        <w:t xml:space="preserve">   bacteria    </w:t>
      </w:r>
      <w:r>
        <w:t xml:space="preserve">   nucleus    </w:t>
      </w:r>
      <w:r>
        <w:t xml:space="preserve">   membrane    </w:t>
      </w:r>
      <w:r>
        <w:t xml:space="preserve">   ribosomes    </w:t>
      </w:r>
      <w:r>
        <w:t xml:space="preserve">   eukaryotic    </w:t>
      </w:r>
      <w:r>
        <w:t xml:space="preserve">   prokaryotic    </w:t>
      </w:r>
      <w:r>
        <w:t xml:space="preserve">   cells    </w:t>
      </w:r>
      <w:r>
        <w:t xml:space="preserve">   animalcules    </w:t>
      </w:r>
      <w:r>
        <w:t xml:space="preserve">   microscope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2021-10-11T03:07:38Z</dcterms:created>
  <dcterms:modified xsi:type="dcterms:W3CDTF">2021-10-11T03:07:38Z</dcterms:modified>
</cp:coreProperties>
</file>