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enclosed compartments which are filled with water containing inorganic and organic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double membrane-bound organelle found in all eukaryotic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layer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thin, outermost membrane that separates each cell from its outside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consists of tubules and vesicles that branch forming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serves as the site of biological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specialized subunits, in plant and algal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the Golgi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complex network of interlinking filaments and tubules that extend throughout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spherical vesicles which contain hydrolytic enzymes that can break down virtually all kinds of biomolecules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involved in some protein production, protein folding, quality control and despatch.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dense organelle present in most eukaryotic cells, containing the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structural layer that surrounds some types of cells, situated outside the cell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2021-10-11T03:07:13Z</dcterms:created>
  <dcterms:modified xsi:type="dcterms:W3CDTF">2021-10-11T03:07:13Z</dcterms:modified>
</cp:coreProperties>
</file>