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 like that protects organells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packs and gives protein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region near the nucleus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lipid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protein from ER to golgi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moves materials in and out of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were mitochondria gets gluclose to produe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organells move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cell activities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energy that comes from gluclose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protein poduction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organelle seen the nucleus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materials for cell to then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water, nutrients,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the plant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2021-10-11T03:06:26Z</dcterms:created>
  <dcterms:modified xsi:type="dcterms:W3CDTF">2021-10-11T03:06:26Z</dcterms:modified>
</cp:coreProperties>
</file>