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food in plant cell (Chef)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packages and moves materials (Packager)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materials that leave and enter (Door)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materials in and out of the nucleus (Boundary)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supports the plant cell (Protector)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nuleus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proteins (Manufacturer)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Traps sunlight in the chloroplasts (Window)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energy (Powerhouse)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Digests wastes and worn out cell parts (Recycler)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material in the cell (Blueprint)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Cabinet/ storage area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Moves materials around (Conveyer Belt)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2021-10-11T03:06:50Z</dcterms:created>
  <dcterms:modified xsi:type="dcterms:W3CDTF">2021-10-11T03:06:50Z</dcterms:modified>
</cp:coreProperties>
</file>