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PUZZLE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organelle made up of two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microscopic a network of protein filaments and tubules in the cytoplasm of many living cells, giving them shape and coherence.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fluids are stored in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to protect the cell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photosynthesis takes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organelle present in the cytoplasm of many cells, which contains the reducing enzyme catalase and usually some oxidases.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shell of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in the cytoplasm of eukaryotic cells containing degradative enzymes enclosed in a 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dense spherical structure in the nucleus of a cell during interphase.</w:t>
            </w:r>
          </w:p>
        </w:tc>
      </w:tr>
    </w:tbl>
    <w:p>
      <w:pPr>
        <w:pStyle w:val="WordBankMedium"/>
      </w:pPr>
      <w:r>
        <w:t xml:space="preserve">   golgi apparatus    </w:t>
      </w:r>
      <w:r>
        <w:t xml:space="preserve">   chloroplast    </w:t>
      </w:r>
      <w:r>
        <w:t xml:space="preserve">   smoothER    </w:t>
      </w:r>
      <w:r>
        <w:t xml:space="preserve">   cellwall    </w:t>
      </w:r>
      <w:r>
        <w:t xml:space="preserve">   nucleolus    </w:t>
      </w:r>
      <w:r>
        <w:t xml:space="preserve">   vacuole    </w:t>
      </w:r>
      <w:r>
        <w:t xml:space="preserve">   lysosome    </w:t>
      </w:r>
      <w:r>
        <w:t xml:space="preserve">   cytoskeleton    </w:t>
      </w:r>
      <w:r>
        <w:t xml:space="preserve">   cellmembrane     </w:t>
      </w:r>
      <w:r>
        <w:t xml:space="preserve">   peroxisome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PUZZLE                                                             </dc:title>
  <dcterms:created xsi:type="dcterms:W3CDTF">2021-10-11T03:08:21Z</dcterms:created>
  <dcterms:modified xsi:type="dcterms:W3CDTF">2021-10-11T03:08:21Z</dcterms:modified>
</cp:coreProperties>
</file>