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VOCABLARY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MORE ORGANISMS OF ONE'S OWN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COLLECTION OF TISSUES THAT DOES A SPECIFIC JOB FOR A LARGER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OF ORGANS WORKING TOGETHER TO PERFORM A SPECIFIC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MANY DIFFERENT SPECIALIZED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DOES A THAT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CONVEY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PASS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VOCABLARY</dc:title>
  <dcterms:created xsi:type="dcterms:W3CDTF">2021-10-11T03:08:15Z</dcterms:created>
  <dcterms:modified xsi:type="dcterms:W3CDTF">2021-10-11T03:08:15Z</dcterms:modified>
</cp:coreProperties>
</file>