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cell's delivery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has all of the items necessary to camy out life's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alarge membrane-covered chamber that stores liquids and is found in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spot inside the nucleus that stores the materials that will be used later to 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statements that define all living things in terms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lets things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a Prokaryotic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2021-10-11T03:06:30Z</dcterms:created>
  <dcterms:modified xsi:type="dcterms:W3CDTF">2021-10-11T03:06:30Z</dcterms:modified>
</cp:coreProperties>
</file>