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science    </w:t>
      </w:r>
      <w:r>
        <w:t xml:space="preserve">   development    </w:t>
      </w:r>
      <w:r>
        <w:t xml:space="preserve">   food    </w:t>
      </w:r>
      <w:r>
        <w:t xml:space="preserve">   water    </w:t>
      </w:r>
      <w:r>
        <w:t xml:space="preserve">   organism    </w:t>
      </w:r>
      <w:r>
        <w:t xml:space="preserve">   specimen    </w:t>
      </w:r>
      <w:r>
        <w:t xml:space="preserve">   animal    </w:t>
      </w:r>
      <w:r>
        <w:t xml:space="preserve">   plant    </w:t>
      </w:r>
      <w:r>
        <w:t xml:space="preserve">   theory    </w:t>
      </w:r>
      <w:r>
        <w:t xml:space="preserve">   whfls    </w:t>
      </w:r>
      <w:r>
        <w:t xml:space="preserve">   microscope    </w:t>
      </w:r>
      <w:r>
        <w:t xml:space="preserve">   organ    </w:t>
      </w:r>
      <w:r>
        <w:t xml:space="preserve">   Hooke    </w:t>
      </w:r>
      <w:r>
        <w:t xml:space="preserve">   bacteria    </w:t>
      </w:r>
      <w:r>
        <w:t xml:space="preserve">   multicellular    </w:t>
      </w:r>
      <w:r>
        <w:t xml:space="preserve">   unicellular    </w:t>
      </w:r>
      <w:r>
        <w:t xml:space="preserve">   response    </w:t>
      </w:r>
      <w:r>
        <w:t xml:space="preserve">   reproduction    </w:t>
      </w:r>
      <w:r>
        <w:t xml:space="preserve">   energy    </w:t>
      </w:r>
      <w:r>
        <w:t xml:space="preserve">   organization    </w:t>
      </w:r>
      <w:r>
        <w:t xml:space="preserve">   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</dc:title>
  <dcterms:created xsi:type="dcterms:W3CDTF">2021-10-11T03:07:01Z</dcterms:created>
  <dcterms:modified xsi:type="dcterms:W3CDTF">2021-10-11T03:07:01Z</dcterms:modified>
</cp:coreProperties>
</file>