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CELLS- organelles/function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Protein builders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chlorophyll and photosynthesis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consists of DNA and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Supports the cell and is made out of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the entry and exits of the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a production of respiration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sphere like structure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jelly like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control centre of the cell (Contains DNA)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acts like a storage space ans is filled with cell sap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CELLS- organelles/function</dc:title>
  <dcterms:created xsi:type="dcterms:W3CDTF">2021-10-11T03:07:24Z</dcterms:created>
  <dcterms:modified xsi:type="dcterms:W3CDTF">2021-10-11T03:07:24Z</dcterms:modified>
</cp:coreProperties>
</file>