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CENTRIOLES    </w:t>
      </w:r>
      <w:r>
        <w:t xml:space="preserve">   CHLOROPLAST    </w:t>
      </w:r>
      <w:r>
        <w:t xml:space="preserve">   CILIA    </w:t>
      </w:r>
      <w:r>
        <w:t xml:space="preserve">   CYTOSKELETON    </w:t>
      </w:r>
      <w:r>
        <w:t xml:space="preserve">   ENDOPLASMIC RETICULUM    </w:t>
      </w:r>
      <w:r>
        <w:t xml:space="preserve">   EUKARYOTIC    </w:t>
      </w:r>
      <w:r>
        <w:t xml:space="preserve">   FLAGELLA    </w:t>
      </w:r>
      <w:r>
        <w:t xml:space="preserve">   GOLGI APPARATUS    </w:t>
      </w:r>
      <w:r>
        <w:t xml:space="preserve">   LYSOSOME    </w:t>
      </w:r>
      <w:r>
        <w:t xml:space="preserve">   MITOCHONDRION    </w:t>
      </w:r>
      <w:r>
        <w:t xml:space="preserve">   NUCLEOLUS    </w:t>
      </w:r>
      <w:r>
        <w:t xml:space="preserve">   NUCLEUS    </w:t>
      </w:r>
      <w:r>
        <w:t xml:space="preserve">   PROKARYOTIC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</dc:title>
  <dcterms:created xsi:type="dcterms:W3CDTF">2021-10-11T03:06:52Z</dcterms:created>
  <dcterms:modified xsi:type="dcterms:W3CDTF">2021-10-11T03:06:52Z</dcterms:modified>
</cp:coreProperties>
</file>