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CELLULE PROCARIOTE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permettono il movimento della cellula in ambiente acquatico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è la parte più fluida del citoplasma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Seleziona le sostanze che la possono attraversare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nelle cellule procariote è costituito da un’unica molecola circolare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attraverso queste strutture i batteri aderiscono alle cellule animali per ricevere protezione e cibo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 un ruolo importante nella divisione cellulare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 suo interno avvengono tutte le reazioni cellulari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 dispongono in un doppio strato per formare una membrana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organismi unicellulari capaci di svolgere la fotosintesi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sono un aggregato di RNA e proteine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struttura delle cellule procariote, rispetto a quella delle cellule eucariote è molto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alcuni casi contribuisce a preservare la cellula eucariote dall’essiccamento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contiene il DNA nelle cellule procariote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nei ribosomi vengono assemblati gli amminoacidi per formare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dà sostegno e forma alla cellula procariote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CELLULE PROCARIOTE</dc:title>
  <dcterms:created xsi:type="dcterms:W3CDTF">2021-10-11T03:09:09Z</dcterms:created>
  <dcterms:modified xsi:type="dcterms:W3CDTF">2021-10-11T03:09:09Z</dcterms:modified>
</cp:coreProperties>
</file>