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let's material in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Powerhouse; cellular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chemical reactions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plant cells have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Photosynthesis/ only plant cells have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Basic unit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store house for DNA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works as a packaging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stores packages and receives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moves lipids past the surface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no nucleus, only has DNA scattered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removes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thread like structure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</dc:title>
  <dcterms:created xsi:type="dcterms:W3CDTF">2021-10-11T03:02:57Z</dcterms:created>
  <dcterms:modified xsi:type="dcterms:W3CDTF">2021-10-11T03:02:57Z</dcterms:modified>
</cp:coreProperties>
</file>