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slender threadlike structure, especially a microscopic whiplike appendage that enables many protozoa, bacteria, spermatozoa, etc., to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supply energy to the cell, are bean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identical in structure to flagella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dense organelle present in most eukaryotic cells, typically a single rounded structure bounded by a double membrane, containing the genetic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membranous tubules within the cytoplasm of a eukaryotic cell, continuous with the nuclear membrane. It usually has ribosomes attached and is involved in protein and lipid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semipermeable membrane surrounding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plant cells,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have a nucleus or other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plant cell only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complex of vesicles and folded membranes within the cytoplasm of most eukaryotic cells, involved in secretion and intracellular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sphere-shaped structure within the cytoplasm of a cell that is composed of RNA and protein and is the 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nucleus and other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material or protoplasm within a living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</dc:title>
  <dcterms:created xsi:type="dcterms:W3CDTF">2021-10-11T03:03:03Z</dcterms:created>
  <dcterms:modified xsi:type="dcterms:W3CDTF">2021-10-11T03:03:03Z</dcterms:modified>
</cp:coreProperties>
</file>