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BIOLOGY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organelle that guides the formation of proteins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nucleic acid that is responsible for all of the genetic information in an organism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in the nucleus that makes ribosomes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Converts glucose energy to energy in ATP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semi-permeable organelle that is responsible for determining which substances can enter or leave the cell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Transports lipids and proteins around the cell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organelle that is responsible for controlling the cell ; DNA is found there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Uses solar energy to create glucose from carbon dioxide and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Removes waste from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watery substance and the organelles that float in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BIOLOGY CROSSWORD </dc:title>
  <dcterms:created xsi:type="dcterms:W3CDTF">2021-10-11T03:03:54Z</dcterms:created>
  <dcterms:modified xsi:type="dcterms:W3CDTF">2021-10-11T03:03:54Z</dcterms:modified>
</cp:coreProperties>
</file>