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relatively stable equilibrium between interdependent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cell that contains a nucleus and that is multi-cellular and mostly found in plant or animal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present within the cell membrane and contains all organelles (helps fill out the cell and helps keep organelles in their place)..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that includes no nucleus , no organelle and is unicellular......(ex)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that's designed to keep unwanted or wanted things in or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group of membranous within the cytoplasm in a eukaryotic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production of offspring by a sexual or asexual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basic unit of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central organelle of the eukaryotic , and contains most of the cell's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allow things to stay in or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organelle in a cytoplasm of a eukaryotic cell containing degradative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organelle found in large numbers in most cells, in which the biochemical processes of respiration and energy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are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are non-living.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2021-10-11T03:04:38Z</dcterms:created>
  <dcterms:modified xsi:type="dcterms:W3CDTF">2021-10-11T03:04:38Z</dcterms:modified>
</cp:coreProperties>
</file>