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us understand the cell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do not enclose their DNA in the nucle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particles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Strong, supported layer around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that all living things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 materials like water,salts,proteins,and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events in which a cell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Proteins produced in the rough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Cells that enclose their DNA in the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genetic material in the form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plants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releases energy by breaking down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Thin,flexible barrier that surrounds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part of a typical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near the nucleus and help organize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 of cytoplasm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the cell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all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a cell divides into two new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organelles filled with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2021-10-11T03:03:34Z</dcterms:created>
  <dcterms:modified xsi:type="dcterms:W3CDTF">2021-10-11T03:03:34Z</dcterms:modified>
</cp:coreProperties>
</file>