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SPINDLE FIBERS DISASSEMBLE AND THE CHROMOSOMES RETURN TO A LESS TIGHTLY COILED CHROMATIN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THE PHASE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TUMORS THAT GROW IN TISSUES THAT FORM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SYNTHESIS; DNA REPLICATES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CHROMATIDS OF EACH CHROMOSOME SEPARATE AT THE CENTROMERE AND SLOWLY MOVE TOWARD OPPOSITE POLES OF THE DIVIDING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CELL IS EXTREMELY ACTIVE AND CARRIES ON CELLULAR AND PHYSIOLOGICAL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BEGINS WITH THE SHORTENING AND TIGHT COILING OF DNA INTO ROD-SHAPED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CELL PREPARES TO REPRODUCE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SPREAD OF CANCER CELLS BEYOND THEIR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SEPARATE AND SEGREGATE THEMSELVES ON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ACTUALLY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PLACE OVER DIFFERENT PERIODS OF TIME IN DIFFERENT TYPES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KINETOCHORE FIBERS MOVE THE CHROMOSOMES TO THE CENTER OF THE DIVIDING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METABOLISM IS OCCURRING AT A HIGH RATE, MANY PROTEINS ARE SYNTHESIZED, AND CELL GROWTH IS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ABNORMAL PROLIFERATION OF CELLS THAT RESULTS FROM UNCONTROLLED, ABNORMAL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MALIGNANT TUMORS COMMONLY KNOWN AS…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</dc:title>
  <dcterms:created xsi:type="dcterms:W3CDTF">2021-10-11T03:04:53Z</dcterms:created>
  <dcterms:modified xsi:type="dcterms:W3CDTF">2021-10-11T03:04:53Z</dcterms:modified>
</cp:coreProperties>
</file>