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 AND MITOSIS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organelle near the nucleus of a cell which contains the centrioles (in animal cells) and from which the spindle fibers develop in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cell division that results in four daughter cells each with half the number of chromosomes of the parent cell, as in the production of gametes and plant spores.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cytoplasmic division of a cell at the end of mitosis or meiosis, bringing about the separation into two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series of events that take place in a cell leading to duplication of its DNA and division of cytoplasm and organelles to produce two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region of a chromosome to which the microtubules of the spindle attach, via the kinetochore, during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ribonucleic acid, a nucleic acid present in all living cells. Its principal role is to act as a messenger carrying instructions from DNA for controlling the synthesis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phase of the cell cycle in which a typical cell spends most of its life. During this phase, the cell copies its DNA in preparation for mitosis.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fundamental and distinctive characteristics or qualities of someone or something, especially when regarded as unchangeable.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material of which the chromosomes of organisms other than bacteria (i.e., eukaryotes) are composed. It consists of protein, RNA, and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of a number of organized or specialized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structure found inside the dividing cells of terrestrial plants and some algae. It develops in the middle plane of the cell separating two daughter cells during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smallest structural and functional unit of an organism, typically microscopic and consisting of cytoplasm and a nucleus enclosed in a membrane. Microscopic organisms typically consist of a single cell, which is either eukaryotic or prokaryotic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dense organelle present in most eukaryotic cells, typically a single rounded structure bounded by a double membrane, containing the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slender mass of microtubules formed when a cell divides. At metaphase the chromosomes become attached to it by their centromeres before being pulled toward its ends.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final phase of cell division, between anaphase and interphase, in which the chromatids or chromosomes move to opposite ends of the cell and two nuclei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cell division that results in two daughter cells each having the same number and kind of chromosomes as the parent nucleus, typical of ordinary tissue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stage of cell division, between prophase and anaphase, during which the chromosomes become attached to the spindle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of the two threadlike strands into which a chromosome divides longitudinally during cell division. Each contains a double helix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division of a cell into two daughter cells with the same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made up of two lipid bilayer membranes which in eukaryotic cells surrounds the nucleus, which encases the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threadlike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minute cylindrical organelle near the nucleus in animal cells, occurring in pairs and involved in the development of spindle fibers in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stage of meiotic or mitotic cell division in which the chromosomes move away from one another to opposite poles of the spindle.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stage of cell division, before metaphase, during which the chromosomes become visible as paired chromatids and the nuclear envelope disappears.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dense spherical structure in the nucleus of a cell during interphase.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AND MITOSIS </dc:title>
  <dcterms:created xsi:type="dcterms:W3CDTF">2021-10-11T03:05:16Z</dcterms:created>
  <dcterms:modified xsi:type="dcterms:W3CDTF">2021-10-11T03:05:16Z</dcterms:modified>
</cp:coreProperties>
</file>