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BIOTECHNOLOGY    </w:t>
      </w:r>
      <w:r>
        <w:t xml:space="preserve">   TETRAD    </w:t>
      </w:r>
      <w:r>
        <w:t xml:space="preserve">   CROSSINGOVER    </w:t>
      </w:r>
      <w:r>
        <w:t xml:space="preserve">   GAMETE    </w:t>
      </w:r>
      <w:r>
        <w:t xml:space="preserve">   DIPLOID    </w:t>
      </w:r>
      <w:r>
        <w:t xml:space="preserve">   HAPLOID    </w:t>
      </w:r>
      <w:r>
        <w:t xml:space="preserve">   VARIATION    </w:t>
      </w:r>
      <w:r>
        <w:t xml:space="preserve">   GENETICS    </w:t>
      </w:r>
      <w:r>
        <w:t xml:space="preserve">   REDUCTIONDIVISION    </w:t>
      </w:r>
      <w:r>
        <w:t xml:space="preserve">   CHROMATIN    </w:t>
      </w:r>
      <w:r>
        <w:t xml:space="preserve">   CHROMATID    </w:t>
      </w:r>
      <w:r>
        <w:t xml:space="preserve">   CENTRIOLE    </w:t>
      </w:r>
      <w:r>
        <w:t xml:space="preserve">   CENTROMERE    </w:t>
      </w:r>
      <w:r>
        <w:t xml:space="preserve">   CYTOKINESIS    </w:t>
      </w:r>
      <w:r>
        <w:t xml:space="preserve">   CELLDIVISION    </w:t>
      </w:r>
      <w:r>
        <w:t xml:space="preserve">   TELOPHASE    </w:t>
      </w:r>
      <w:r>
        <w:t xml:space="preserve">   METAPHASE    </w:t>
      </w:r>
      <w:r>
        <w:t xml:space="preserve">   PROPHASE    </w:t>
      </w:r>
      <w:r>
        <w:t xml:space="preserve">   ANAPHASE    </w:t>
      </w:r>
      <w:r>
        <w:t xml:space="preserve">   CHROMOSOME    </w:t>
      </w:r>
      <w:r>
        <w:t xml:space="preserve">   CLONE    </w:t>
      </w:r>
      <w:r>
        <w:t xml:space="preserve">   CANCER    </w:t>
      </w:r>
      <w:r>
        <w:t xml:space="preserve">   REPRODUCTION    </w:t>
      </w:r>
      <w:r>
        <w:t xml:space="preserve">   MUTATION    </w:t>
      </w:r>
      <w:r>
        <w:t xml:space="preserve">   MEIOSIS    </w:t>
      </w:r>
      <w:r>
        <w:t xml:space="preserve">   CELLCYCLE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2021-10-11T03:04:54Z</dcterms:created>
  <dcterms:modified xsi:type="dcterms:W3CDTF">2021-10-11T03:04:54Z</dcterms:modified>
</cp:coreProperties>
</file>