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change or difference in condition?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copy of a newly copied chromosome which is still joined to the other copy by a single centromere?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specialized type of cell division that reduces the chromosome number by half?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part of a chromosome that links sister chromatids or a dyad?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thetype of reproduction by which offspring arise from a single organism, and inherit the genes of that parent only?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part of the cell cycle in which chromosomes in a cell nucleus are separated into two identical sets of chromosomes, and each set ends up in its own nucleus?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having a single set of unpaired chromosomes?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are a component of the cytoskeleton, found throughout the cytoplasm?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packaged and organized structure containing most of the DNA of a living organism?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mature haploid male or female germ cell which is able to unite with another of the opposite sex in sexual reproduction to form a zygote?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</dc:title>
  <dcterms:created xsi:type="dcterms:W3CDTF">2021-10-11T03:05:18Z</dcterms:created>
  <dcterms:modified xsi:type="dcterms:W3CDTF">2021-10-11T03:05:18Z</dcterms:modified>
</cp:coreProperties>
</file>