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the DNA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Vesicles, vacuoles, and flattened sacs in the cytoplasm involved in intracellular secretion and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in formation of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finger-like projections of the surface of an epithelial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help in storage and release of substances as required by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contain centrioles that form spindles and helps separation of genetic material in cell division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in formation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membrane network in cytoplasm that is composed of tubules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Enclosing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Function is locomotion for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Containing enzymes that digest particles and disintegrate the cell after its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organelle in cytoplasm of a cell that functions in energy 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2021-10-11T03:05:07Z</dcterms:created>
  <dcterms:modified xsi:type="dcterms:W3CDTF">2021-10-11T03:05:07Z</dcterms:modified>
</cp:coreProperties>
</file>