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contains both chromosomes of a homologous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Hereditary information in the form of a large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when        one bacterium transfers genetic material to another through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Chromosomes move to opposite ends of the cell and two nuclei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Nuclear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Tumors resulting from the loss of control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Longest stage in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Creates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cycle of growth and asexual reproduction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Photograph of the chromosomes in a cell arranged in pairs by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failure of sister chromatids to separate during and after mitosis. The failure of homologous chromosomes to  to separate during and after meiosis.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Asexual reproduction used by prokaryotes such as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Rod-shaped structures made of coiled DNA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in mitosis in which chromosomes separate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commonly used in the lab to separate charged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chromosome with the same gene sequence as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 and sperm cells formed from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genetic material between homologous chromosomes during prophase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when chromosomes line up at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less specialized cell becomes a more specialized cell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Uncoiled DNA in the nucleus of a non-dividing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1 chromosome  of each homologous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undifferentiated cells that are able to differentiate into specialized cell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Mitosis phase of cell division in which the nucleus divides.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of a chromosome.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CROSSWORD</dc:title>
  <dcterms:created xsi:type="dcterms:W3CDTF">2021-10-11T03:05:37Z</dcterms:created>
  <dcterms:modified xsi:type="dcterms:W3CDTF">2021-10-11T03:05:37Z</dcterms:modified>
</cp:coreProperties>
</file>