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packaging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power house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highway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Organs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outside layer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theory that states 3 things about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wall that protects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gel-like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2021-10-11T03:06:51Z</dcterms:created>
  <dcterms:modified xsi:type="dcterms:W3CDTF">2021-10-11T03:06:51Z</dcterms:modified>
</cp:coreProperties>
</file>