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a brate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when nuclear membranes start to form, chromosomes begin to uncoil and  the spindle fibers fall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spaghetii stage of DNA and proteins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Phase when chromatids separate to opposite sides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proteins associated with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plays an important role in preparing the cell to divide.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Phase when DNA and proteins condense into tightly coiled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Phase when spindle fibers attache to each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which divides cytoplasm between two daughter cells, each with a genetically identical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regular pattern of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 is one long continuous thread of DNA that consists of numerous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Sister chromatids are held together at the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a cell's nucleus into two gentetically identical nuclei wach with it's own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half of a duplicated chromosome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how many main stages in a cell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ends of DNA molecules form strcutres called 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a brate</dc:title>
  <dcterms:created xsi:type="dcterms:W3CDTF">2021-10-11T03:03:01Z</dcterms:created>
  <dcterms:modified xsi:type="dcterms:W3CDTF">2021-10-11T03:03:01Z</dcterms:modified>
</cp:coreProperties>
</file>