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plastic that contains chlorophyll and in which photosynthesis takes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consisting of a cell or cells in which the genetic material is DNA in the form of chromosomes contained within a distinct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organelle in the cytoplasm of eukaryote cells containing enzymes enclosed in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layer outside of the plasma membrane.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in large numbers in the cytoplasm.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central and most important part of a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complex of vesticles and folded membranes within the cytoplasm of most eukaryotic cells.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usually has ribosomes attached and is involved in protein and lipid synthesis.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microscopic single called organism that has neither a distinct nucleus with a membrane nor other specialized organelles.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membrane that separates the interior of all cells from the outside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Organized structures within a living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material or protoplasm within a living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organelle found in large numbers in most cells, in which the biochemical processes of respiration and energy production occur.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slender threadlike structure that enables bacteria to swim.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structural and functional unit of an organism.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 hair like structures on the surface of the cell.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</dc:title>
  <dcterms:created xsi:type="dcterms:W3CDTF">2021-10-11T03:03:43Z</dcterms:created>
  <dcterms:modified xsi:type="dcterms:W3CDTF">2021-10-11T03:03:43Z</dcterms:modified>
</cp:coreProperties>
</file>