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CELTIC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SEANA    </w:t>
      </w:r>
      <w:r>
        <w:t xml:space="preserve">   CHARLEY    </w:t>
      </w:r>
      <w:r>
        <w:t xml:space="preserve">   DAVE    </w:t>
      </w:r>
      <w:r>
        <w:t xml:space="preserve">   CONELL    </w:t>
      </w:r>
      <w:r>
        <w:t xml:space="preserve">   DECLAN    </w:t>
      </w:r>
      <w:r>
        <w:t xml:space="preserve">   CIAN    </w:t>
      </w:r>
      <w:r>
        <w:t xml:space="preserve">   BARRY    </w:t>
      </w:r>
      <w:r>
        <w:t xml:space="preserve">   MCGINTY    </w:t>
      </w:r>
      <w:r>
        <w:t xml:space="preserve">   NICOLE    </w:t>
      </w:r>
      <w:r>
        <w:t xml:space="preserve">   DERRY    </w:t>
      </w:r>
      <w:r>
        <w:t xml:space="preserve">   LAURA    </w:t>
      </w:r>
      <w:r>
        <w:t xml:space="preserve">   DAMIAN    </w:t>
      </w:r>
      <w:r>
        <w:t xml:space="preserve">   THE GARDEN    </w:t>
      </w:r>
      <w:r>
        <w:t xml:space="preserve">   BYROM    </w:t>
      </w:r>
      <w:r>
        <w:t xml:space="preserve">   PAUL    </w:t>
      </w:r>
      <w:r>
        <w:t xml:space="preserve">   PERFECT    </w:t>
      </w:r>
      <w:r>
        <w:t xml:space="preserve">   VOYAGE    </w:t>
      </w:r>
      <w:r>
        <w:t xml:space="preserve">   TIN WHISTLE    </w:t>
      </w:r>
      <w:r>
        <w:t xml:space="preserve">   THUNDERHEADS    </w:t>
      </w:r>
      <w:r>
        <w:t xml:space="preserve">   THUNDER    </w:t>
      </w:r>
      <w:r>
        <w:t xml:space="preserve">   THE SHOW    </w:t>
      </w:r>
      <w:r>
        <w:t xml:space="preserve">   THE MOY    </w:t>
      </w:r>
      <w:r>
        <w:t xml:space="preserve">   THE VERY BEST OF    </w:t>
      </w:r>
      <w:r>
        <w:t xml:space="preserve">   TAKE ME HOME    </w:t>
      </w:r>
      <w:r>
        <w:t xml:space="preserve">   STORM    </w:t>
      </w:r>
      <w:r>
        <w:t xml:space="preserve">   SINGERS    </w:t>
      </w:r>
      <w:r>
        <w:t xml:space="preserve">   RYAN    </w:t>
      </w:r>
      <w:r>
        <w:t xml:space="preserve">   RIDE ON    </w:t>
      </w:r>
      <w:r>
        <w:t xml:space="preserve">   ODWYER    </w:t>
      </w:r>
      <w:r>
        <w:t xml:space="preserve">   NEIL    </w:t>
      </w:r>
      <w:r>
        <w:t xml:space="preserve">   MYTHOLOGY    </w:t>
      </w:r>
      <w:r>
        <w:t xml:space="preserve">   MULLINGAR    </w:t>
      </w:r>
      <w:r>
        <w:t xml:space="preserve">   MICHAEL    </w:t>
      </w:r>
      <w:r>
        <w:t xml:space="preserve">   KEGACY    </w:t>
      </w:r>
      <w:r>
        <w:t xml:space="preserve">   KILTS    </w:t>
      </w:r>
      <w:r>
        <w:t xml:space="preserve">   KELLY    </w:t>
      </w:r>
      <w:r>
        <w:t xml:space="preserve">   KEEGAN    </w:t>
      </w:r>
      <w:r>
        <w:t xml:space="preserve">   ITS ENTERTAINMENT    </w:t>
      </w:r>
      <w:r>
        <w:t xml:space="preserve">   IRISH    </w:t>
      </w:r>
      <w:r>
        <w:t xml:space="preserve">   IRELAND    </w:t>
      </w:r>
      <w:r>
        <w:t xml:space="preserve">   HERITAGE    </w:t>
      </w:r>
      <w:r>
        <w:t xml:space="preserve">   HEARTLAND    </w:t>
      </w:r>
      <w:r>
        <w:t xml:space="preserve">   HEARTBREAKER    </w:t>
      </w:r>
      <w:r>
        <w:t xml:space="preserve">   GUITAR    </w:t>
      </w:r>
      <w:r>
        <w:t xml:space="preserve">   HANDSOME    </w:t>
      </w:r>
      <w:r>
        <w:t xml:space="preserve">   GLASCOW    </w:t>
      </w:r>
      <w:r>
        <w:t xml:space="preserve">   GEORGE    </w:t>
      </w:r>
      <w:r>
        <w:t xml:space="preserve">   EMMET    </w:t>
      </w:r>
      <w:r>
        <w:t xml:space="preserve">   ECHOES    </w:t>
      </w:r>
      <w:r>
        <w:t xml:space="preserve">   DUBLIN    </w:t>
      </w:r>
      <w:r>
        <w:t xml:space="preserve">   DONALDSON    </w:t>
      </w:r>
      <w:r>
        <w:t xml:space="preserve">   COLM    </w:t>
      </w:r>
      <w:r>
        <w:t xml:space="preserve">   CELTIC    </w:t>
      </w:r>
      <w:r>
        <w:t xml:space="preserve">   CARRICK ON SUIR    </w:t>
      </w:r>
      <w:r>
        <w:t xml:space="preserve">   CAHILL    </w:t>
      </w:r>
      <w:r>
        <w:t xml:space="preserve">   BYRNE    </w:t>
      </w:r>
      <w:r>
        <w:t xml:space="preserve">   BRILLIANT    </w:t>
      </w:r>
      <w:r>
        <w:t xml:space="preserve">   BRAY    </w:t>
      </w:r>
      <w:r>
        <w:t xml:space="preserve">   ACT TWO    </w:t>
      </w:r>
      <w:r>
        <w:t xml:space="preserve">   ACOUSTIC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THUNDER</dc:title>
  <dcterms:created xsi:type="dcterms:W3CDTF">2021-10-11T03:07:48Z</dcterms:created>
  <dcterms:modified xsi:type="dcterms:W3CDTF">2021-10-11T03:07:48Z</dcterms:modified>
</cp:coreProperties>
</file>