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CELTS, BARBARIANS, &amp; 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GIANT IN THE STORY OF THE WARRIOR CRAITH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KING GAVE BEOWULF AS A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KINGDOM OF THE ANGLES &amp; SAXONS BECAME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CAME TO HELP THE KING KILL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GIVEN TO THIS TIME IN ENGLISH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COUNTRIES THE CELTS MOVED INTO NORTH OR WEST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DROVE THE CELTS DRIVE OUT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MEMORIZED &amp; SANG STORIES NEVER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NAME GIVEN TO THIS TIME IN ENGLISH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BOTHERED THE MEN SLEEPING IN THE KINGS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DANGEROUS, BLUE-PAINTED WARRIORS OF BRITIAN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CELTS, BARBARIANS, &amp; BEOWULF</dc:title>
  <dcterms:created xsi:type="dcterms:W3CDTF">2021-10-11T03:09:23Z</dcterms:created>
  <dcterms:modified xsi:type="dcterms:W3CDTF">2021-10-11T03:09:23Z</dcterms:modified>
</cp:coreProperties>
</file>