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CEMЬЯ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perekond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lapsed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vanaisa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õde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vanaema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tüdruk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CEMЬЯ</dc:title>
  <dcterms:created xsi:type="dcterms:W3CDTF">2021-10-11T03:08:28Z</dcterms:created>
  <dcterms:modified xsi:type="dcterms:W3CDTF">2021-10-11T03:08:28Z</dcterms:modified>
</cp:coreProperties>
</file>