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CENICIENTA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PÁJARO    </w:t>
      </w:r>
      <w:r>
        <w:t xml:space="preserve">   POBRES    </w:t>
      </w:r>
      <w:r>
        <w:t xml:space="preserve">   PAN Y PASTEL    </w:t>
      </w:r>
      <w:r>
        <w:t xml:space="preserve">   PAN    </w:t>
      </w:r>
      <w:r>
        <w:t xml:space="preserve">   LENA    </w:t>
      </w:r>
      <w:r>
        <w:t xml:space="preserve">   HUESO DE POLLO    </w:t>
      </w:r>
      <w:r>
        <w:t xml:space="preserve">   HORNO    </w:t>
      </w:r>
      <w:r>
        <w:t xml:space="preserve">   GRETEL    </w:t>
      </w:r>
      <w:r>
        <w:t xml:space="preserve">   GLASEADO DE DULCES    </w:t>
      </w:r>
      <w:r>
        <w:t xml:space="preserve">   ESTABLO    </w:t>
      </w:r>
      <w:r>
        <w:t xml:space="preserve">   DULCES    </w:t>
      </w:r>
      <w:r>
        <w:t xml:space="preserve">   CHUPACHUPS    </w:t>
      </w:r>
      <w:r>
        <w:t xml:space="preserve">   CHISPAS DE CHOCOLATE    </w:t>
      </w:r>
      <w:r>
        <w:t xml:space="preserve">   BRUJA    </w:t>
      </w:r>
      <w:r>
        <w:t xml:space="preserve">   BOSQUE    </w:t>
      </w:r>
      <w:r>
        <w:t xml:space="preserve">   AZCAR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CENICIENTA</dc:title>
  <dcterms:created xsi:type="dcterms:W3CDTF">2021-10-11T03:08:34Z</dcterms:created>
  <dcterms:modified xsi:type="dcterms:W3CDTF">2021-10-11T03:08:34Z</dcterms:modified>
</cp:coreProperties>
</file>