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CENTRAL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LUKE    </w:t>
      </w:r>
      <w:r>
        <w:t xml:space="preserve">   YOURSELF    </w:t>
      </w:r>
      <w:r>
        <w:t xml:space="preserve">   TEN    </w:t>
      </w:r>
      <w:r>
        <w:t xml:space="preserve">   NEIGHBOR    </w:t>
      </w:r>
      <w:r>
        <w:t xml:space="preserve">   MIND    </w:t>
      </w:r>
      <w:r>
        <w:t xml:space="preserve">   STRENGTH    </w:t>
      </w:r>
      <w:r>
        <w:t xml:space="preserve">   SOUL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GOD    </w:t>
      </w:r>
      <w:r>
        <w:t xml:space="preserve">   LORD    </w:t>
      </w:r>
      <w:r>
        <w:t xml:space="preserve">   THE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KIDS </dc:title>
  <dcterms:created xsi:type="dcterms:W3CDTF">2021-10-11T03:09:36Z</dcterms:created>
  <dcterms:modified xsi:type="dcterms:W3CDTF">2021-10-11T03:09:36Z</dcterms:modified>
</cp:coreProperties>
</file>