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Yarnies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stitchmarkers    </w:t>
      </w:r>
      <w:r>
        <w:t xml:space="preserve">   needles    </w:t>
      </w:r>
      <w:r>
        <w:t xml:space="preserve">   hook    </w:t>
      </w:r>
      <w:r>
        <w:t xml:space="preserve">   chain    </w:t>
      </w:r>
      <w:r>
        <w:t xml:space="preserve">   eyeglasscase    </w:t>
      </w:r>
      <w:r>
        <w:t xml:space="preserve">   babyhat    </w:t>
      </w:r>
      <w:r>
        <w:t xml:space="preserve">   breakfast    </w:t>
      </w:r>
      <w:r>
        <w:t xml:space="preserve">   fellowship    </w:t>
      </w:r>
      <w:r>
        <w:t xml:space="preserve">   prayer    </w:t>
      </w:r>
      <w:r>
        <w:t xml:space="preserve">   devotional    </w:t>
      </w:r>
      <w:r>
        <w:t xml:space="preserve">   history    </w:t>
      </w:r>
      <w:r>
        <w:t xml:space="preserve">   afghan    </w:t>
      </w:r>
      <w:r>
        <w:t xml:space="preserve">   lapblanket    </w:t>
      </w:r>
      <w:r>
        <w:t xml:space="preserve">   babyblanket    </w:t>
      </w:r>
      <w:r>
        <w:t xml:space="preserve">   presbyterian    </w:t>
      </w:r>
      <w:r>
        <w:t xml:space="preserve">   colorado    </w:t>
      </w:r>
      <w:r>
        <w:t xml:space="preserve">   longmont    </w:t>
      </w:r>
      <w:r>
        <w:t xml:space="preserve">   michaela    </w:t>
      </w:r>
      <w:r>
        <w:t xml:space="preserve">   jordan    </w:t>
      </w:r>
      <w:r>
        <w:t xml:space="preserve">   leenies    </w:t>
      </w:r>
      <w:r>
        <w:t xml:space="preserve">   karen    </w:t>
      </w:r>
      <w:r>
        <w:t xml:space="preserve">   annamarie    </w:t>
      </w:r>
      <w:r>
        <w:t xml:space="preserve">   anne    </w:t>
      </w:r>
      <w:r>
        <w:t xml:space="preserve">   mary    </w:t>
      </w:r>
      <w:r>
        <w:t xml:space="preserve">   randi    </w:t>
      </w:r>
      <w:r>
        <w:t xml:space="preserve">   sibyl    </w:t>
      </w:r>
      <w:r>
        <w:t xml:space="preserve">   yarnover    </w:t>
      </w:r>
      <w:r>
        <w:t xml:space="preserve">   caston    </w:t>
      </w:r>
      <w:r>
        <w:t xml:space="preserve">   purl    </w:t>
      </w:r>
      <w:r>
        <w:t xml:space="preserve">   halfcrochet    </w:t>
      </w:r>
      <w:r>
        <w:t xml:space="preserve">   singlecrochet    </w:t>
      </w:r>
      <w:r>
        <w:t xml:space="preserve">   doublecrochet    </w:t>
      </w:r>
      <w:r>
        <w:t xml:space="preserve">   yarnies    </w:t>
      </w:r>
      <w:r>
        <w:t xml:space="preserve">   knit    </w:t>
      </w:r>
      <w:r>
        <w:t xml:space="preserve">   crochet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Yarnies</dc:title>
  <dcterms:created xsi:type="dcterms:W3CDTF">2021-10-11T03:09:13Z</dcterms:created>
  <dcterms:modified xsi:type="dcterms:W3CDTF">2021-10-11T03:09:13Z</dcterms:modified>
</cp:coreProperties>
</file>